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2D031" w14:textId="34EFC437" w:rsidR="00557AD7" w:rsidRDefault="00557AD7" w:rsidP="00557AD7">
      <w:pPr>
        <w:pStyle w:val="aa"/>
        <w:rPr>
          <w:lang w:eastAsia="zh-CN"/>
        </w:rPr>
      </w:pPr>
      <w:r>
        <w:rPr>
          <w:lang w:eastAsia="zh-CN"/>
        </w:rPr>
        <w:t>【募集要項】</w:t>
      </w:r>
      <w:r>
        <w:rPr>
          <w:rFonts w:hint="eastAsia"/>
          <w:lang w:eastAsia="zh-CN"/>
        </w:rPr>
        <w:t>神経精神医学講座</w:t>
      </w:r>
    </w:p>
    <w:p w14:paraId="571093DC" w14:textId="1EF0336B" w:rsidR="00557AD7" w:rsidRDefault="00C60BE2">
      <w:pPr>
        <w:pStyle w:val="aa"/>
        <w:rPr>
          <w:lang w:eastAsia="ja-JP"/>
        </w:rPr>
      </w:pPr>
      <w:r>
        <w:rPr>
          <w:lang w:eastAsia="ja-JP"/>
        </w:rPr>
        <w:t>キャリア形成・学び直し入局制度</w:t>
      </w:r>
      <w:r>
        <w:rPr>
          <w:lang w:eastAsia="ja-JP"/>
        </w:rPr>
        <w:t xml:space="preserve"> </w:t>
      </w:r>
    </w:p>
    <w:p w14:paraId="5F0198D9" w14:textId="77777777" w:rsidR="005E5646" w:rsidRDefault="00C60BE2">
      <w:pPr>
        <w:pStyle w:val="21"/>
        <w:rPr>
          <w:lang w:eastAsia="ja-JP"/>
        </w:rPr>
      </w:pPr>
      <w:r>
        <w:rPr>
          <w:lang w:eastAsia="ja-JP"/>
        </w:rPr>
        <w:t xml:space="preserve">1. </w:t>
      </w:r>
      <w:r>
        <w:rPr>
          <w:lang w:eastAsia="ja-JP"/>
        </w:rPr>
        <w:t>募集の目的</w:t>
      </w:r>
    </w:p>
    <w:p w14:paraId="5B51B5B1" w14:textId="77777777" w:rsidR="005E5646" w:rsidRDefault="00C60BE2">
      <w:pPr>
        <w:rPr>
          <w:lang w:eastAsia="ja-JP"/>
        </w:rPr>
      </w:pPr>
      <w:r>
        <w:rPr>
          <w:lang w:eastAsia="ja-JP"/>
        </w:rPr>
        <w:t>本講座では、精神科医としての専門性をさらに深めたい方、精神科への転科を希望される方、また精神科専門医・精神保健指定医資格や学位取得を目指す方を対象に、新たな仲間を募集いたします。</w:t>
      </w:r>
      <w:r>
        <w:rPr>
          <w:lang w:eastAsia="ja-JP"/>
        </w:rPr>
        <w:br/>
      </w:r>
      <w:r>
        <w:rPr>
          <w:lang w:eastAsia="ja-JP"/>
        </w:rPr>
        <w:t>久留米大学精神医学講座は、臨床・研究・教育のいずれにおいても充実した環境を整え、幅広いキャリア形成を支援します。</w:t>
      </w:r>
    </w:p>
    <w:p w14:paraId="68B4209D" w14:textId="77777777" w:rsidR="005E5646" w:rsidRDefault="00C60BE2">
      <w:pPr>
        <w:pStyle w:val="21"/>
        <w:rPr>
          <w:lang w:eastAsia="ja-JP"/>
        </w:rPr>
      </w:pPr>
      <w:r>
        <w:rPr>
          <w:lang w:eastAsia="ja-JP"/>
        </w:rPr>
        <w:t xml:space="preserve">2. </w:t>
      </w:r>
      <w:r>
        <w:rPr>
          <w:lang w:eastAsia="ja-JP"/>
        </w:rPr>
        <w:t>募集対象</w:t>
      </w:r>
    </w:p>
    <w:p w14:paraId="615414A7" w14:textId="77777777" w:rsidR="005E5646" w:rsidRDefault="00C60BE2">
      <w:pPr>
        <w:rPr>
          <w:lang w:eastAsia="ja-JP"/>
        </w:rPr>
      </w:pPr>
      <w:r>
        <w:rPr>
          <w:lang w:eastAsia="ja-JP"/>
        </w:rPr>
        <w:t xml:space="preserve">- </w:t>
      </w:r>
      <w:r>
        <w:rPr>
          <w:lang w:eastAsia="ja-JP"/>
        </w:rPr>
        <w:t>精神科専攻医でさらなる研鑽を希望する医師</w:t>
      </w:r>
      <w:r>
        <w:rPr>
          <w:lang w:eastAsia="ja-JP"/>
        </w:rPr>
        <w:br/>
        <w:t xml:space="preserve">- </w:t>
      </w:r>
      <w:r>
        <w:rPr>
          <w:lang w:eastAsia="ja-JP"/>
        </w:rPr>
        <w:t>他科から精神科へ転科を希望する医師</w:t>
      </w:r>
      <w:r>
        <w:rPr>
          <w:lang w:eastAsia="ja-JP"/>
        </w:rPr>
        <w:br/>
        <w:t xml:space="preserve">- </w:t>
      </w:r>
      <w:r>
        <w:rPr>
          <w:lang w:eastAsia="ja-JP"/>
        </w:rPr>
        <w:t>精神科領域でのキャリアを再設計し、資格取得・学位取得を目指す医師</w:t>
      </w:r>
    </w:p>
    <w:p w14:paraId="71A940E7" w14:textId="77777777" w:rsidR="005E5646" w:rsidRDefault="00C60BE2">
      <w:pPr>
        <w:pStyle w:val="21"/>
        <w:rPr>
          <w:lang w:eastAsia="ja-JP"/>
        </w:rPr>
      </w:pPr>
      <w:r>
        <w:rPr>
          <w:lang w:eastAsia="ja-JP"/>
        </w:rPr>
        <w:t xml:space="preserve">3. </w:t>
      </w:r>
      <w:r>
        <w:rPr>
          <w:lang w:eastAsia="ja-JP"/>
        </w:rPr>
        <w:t>応募資格</w:t>
      </w:r>
    </w:p>
    <w:p w14:paraId="052BCFE3" w14:textId="77777777" w:rsidR="005E5646" w:rsidRDefault="00C60BE2">
      <w:pPr>
        <w:rPr>
          <w:lang w:eastAsia="ja-JP"/>
        </w:rPr>
      </w:pPr>
      <w:r>
        <w:rPr>
          <w:lang w:eastAsia="ja-JP"/>
        </w:rPr>
        <w:t xml:space="preserve">- </w:t>
      </w:r>
      <w:r>
        <w:rPr>
          <w:lang w:eastAsia="ja-JP"/>
        </w:rPr>
        <w:t>医師免許取得者</w:t>
      </w:r>
      <w:r>
        <w:rPr>
          <w:lang w:eastAsia="ja-JP"/>
        </w:rPr>
        <w:br/>
        <w:t xml:space="preserve">- </w:t>
      </w:r>
      <w:r>
        <w:rPr>
          <w:lang w:eastAsia="ja-JP"/>
        </w:rPr>
        <w:t>年齢：</w:t>
      </w:r>
      <w:r>
        <w:rPr>
          <w:lang w:eastAsia="ja-JP"/>
        </w:rPr>
        <w:t>55</w:t>
      </w:r>
      <w:r>
        <w:rPr>
          <w:lang w:eastAsia="ja-JP"/>
        </w:rPr>
        <w:t>歳まで（要相談）</w:t>
      </w:r>
      <w:r>
        <w:rPr>
          <w:lang w:eastAsia="ja-JP"/>
        </w:rPr>
        <w:br/>
        <w:t xml:space="preserve">- </w:t>
      </w:r>
      <w:r>
        <w:rPr>
          <w:lang w:eastAsia="ja-JP"/>
        </w:rPr>
        <w:t>精神医学への強い関心と意欲を有すること</w:t>
      </w:r>
      <w:r>
        <w:rPr>
          <w:lang w:eastAsia="ja-JP"/>
        </w:rPr>
        <w:br/>
        <w:t xml:space="preserve">- </w:t>
      </w:r>
      <w:r>
        <w:rPr>
          <w:lang w:eastAsia="ja-JP"/>
        </w:rPr>
        <w:t>面接により当方の判断でお断りする場合があります</w:t>
      </w:r>
    </w:p>
    <w:p w14:paraId="7CD2F594" w14:textId="77777777" w:rsidR="005E5646" w:rsidRDefault="00C60BE2">
      <w:pPr>
        <w:pStyle w:val="21"/>
      </w:pPr>
      <w:r>
        <w:t xml:space="preserve">4. </w:t>
      </w:r>
      <w:r>
        <w:t>研修期間</w:t>
      </w:r>
    </w:p>
    <w:p w14:paraId="44241EDC" w14:textId="77777777" w:rsidR="005E5646" w:rsidRDefault="00C60BE2">
      <w:r>
        <w:t>原則</w:t>
      </w:r>
      <w:r>
        <w:t>1</w:t>
      </w:r>
      <w:r>
        <w:t>年以上（応相談）</w:t>
      </w:r>
    </w:p>
    <w:p w14:paraId="38C0AD92" w14:textId="77777777" w:rsidR="005E5646" w:rsidRDefault="00C60BE2">
      <w:pPr>
        <w:pStyle w:val="21"/>
        <w:rPr>
          <w:lang w:eastAsia="ja-JP"/>
        </w:rPr>
      </w:pPr>
      <w:r>
        <w:rPr>
          <w:lang w:eastAsia="ja-JP"/>
        </w:rPr>
        <w:t xml:space="preserve">5. </w:t>
      </w:r>
      <w:r>
        <w:rPr>
          <w:lang w:eastAsia="ja-JP"/>
        </w:rPr>
        <w:t>募集人数</w:t>
      </w:r>
    </w:p>
    <w:p w14:paraId="52CF9719" w14:textId="77777777" w:rsidR="005E5646" w:rsidRDefault="00C60BE2">
      <w:pPr>
        <w:rPr>
          <w:lang w:eastAsia="ja-JP"/>
        </w:rPr>
      </w:pPr>
      <w:r>
        <w:rPr>
          <w:lang w:eastAsia="ja-JP"/>
        </w:rPr>
        <w:t>年間</w:t>
      </w:r>
      <w:r>
        <w:rPr>
          <w:lang w:eastAsia="ja-JP"/>
        </w:rPr>
        <w:t>2</w:t>
      </w:r>
      <w:r>
        <w:rPr>
          <w:lang w:eastAsia="ja-JP"/>
        </w:rPr>
        <w:t>名まで</w:t>
      </w:r>
    </w:p>
    <w:p w14:paraId="00E48ADA" w14:textId="77777777" w:rsidR="005E5646" w:rsidRDefault="00C60BE2">
      <w:pPr>
        <w:pStyle w:val="21"/>
        <w:rPr>
          <w:lang w:eastAsia="ja-JP"/>
        </w:rPr>
      </w:pPr>
      <w:r>
        <w:rPr>
          <w:lang w:eastAsia="ja-JP"/>
        </w:rPr>
        <w:t xml:space="preserve">6. </w:t>
      </w:r>
      <w:r>
        <w:rPr>
          <w:lang w:eastAsia="ja-JP"/>
        </w:rPr>
        <w:t>入局時期</w:t>
      </w:r>
    </w:p>
    <w:p w14:paraId="5AAF8ED5" w14:textId="77777777" w:rsidR="005E5646" w:rsidRDefault="00C60BE2">
      <w:pPr>
        <w:rPr>
          <w:lang w:eastAsia="ja-JP"/>
        </w:rPr>
      </w:pPr>
      <w:r>
        <w:rPr>
          <w:lang w:eastAsia="ja-JP"/>
        </w:rPr>
        <w:t>年度末（</w:t>
      </w:r>
      <w:r>
        <w:rPr>
          <w:lang w:eastAsia="ja-JP"/>
        </w:rPr>
        <w:t>4</w:t>
      </w:r>
      <w:r>
        <w:rPr>
          <w:lang w:eastAsia="ja-JP"/>
        </w:rPr>
        <w:t>月入局を基本とする）</w:t>
      </w:r>
    </w:p>
    <w:p w14:paraId="1C075FB8" w14:textId="77777777" w:rsidR="005E5646" w:rsidRDefault="00C60BE2">
      <w:pPr>
        <w:pStyle w:val="21"/>
        <w:rPr>
          <w:lang w:eastAsia="ja-JP"/>
        </w:rPr>
      </w:pPr>
      <w:r>
        <w:rPr>
          <w:lang w:eastAsia="ja-JP"/>
        </w:rPr>
        <w:t xml:space="preserve">7. </w:t>
      </w:r>
      <w:r>
        <w:rPr>
          <w:lang w:eastAsia="ja-JP"/>
        </w:rPr>
        <w:t>応募期間</w:t>
      </w:r>
    </w:p>
    <w:p w14:paraId="61EFC8B8" w14:textId="77777777" w:rsidR="005E5646" w:rsidRDefault="00C60BE2">
      <w:pPr>
        <w:rPr>
          <w:lang w:eastAsia="ja-JP"/>
        </w:rPr>
      </w:pPr>
      <w:r>
        <w:rPr>
          <w:lang w:eastAsia="ja-JP"/>
        </w:rPr>
        <w:t>随時</w:t>
      </w:r>
    </w:p>
    <w:p w14:paraId="46F4217F" w14:textId="77777777" w:rsidR="005E5646" w:rsidRDefault="00C60BE2">
      <w:pPr>
        <w:pStyle w:val="21"/>
        <w:rPr>
          <w:lang w:eastAsia="ja-JP"/>
        </w:rPr>
      </w:pPr>
      <w:r>
        <w:rPr>
          <w:lang w:eastAsia="ja-JP"/>
        </w:rPr>
        <w:t xml:space="preserve">8. </w:t>
      </w:r>
      <w:r>
        <w:rPr>
          <w:lang w:eastAsia="ja-JP"/>
        </w:rPr>
        <w:t>待遇</w:t>
      </w:r>
    </w:p>
    <w:p w14:paraId="1EB5D922" w14:textId="77777777" w:rsidR="005E5646" w:rsidRDefault="00C60BE2">
      <w:pPr>
        <w:rPr>
          <w:lang w:eastAsia="ja-JP"/>
        </w:rPr>
      </w:pPr>
      <w:r>
        <w:rPr>
          <w:lang w:eastAsia="ja-JP"/>
        </w:rPr>
        <w:t>給与体系は当講座の規定による</w:t>
      </w:r>
    </w:p>
    <w:p w14:paraId="4157B894" w14:textId="77777777" w:rsidR="005E5646" w:rsidRDefault="00C60BE2">
      <w:pPr>
        <w:pStyle w:val="21"/>
        <w:rPr>
          <w:lang w:eastAsia="ja-JP"/>
        </w:rPr>
      </w:pPr>
      <w:r>
        <w:rPr>
          <w:lang w:eastAsia="ja-JP"/>
        </w:rPr>
        <w:t xml:space="preserve">9. </w:t>
      </w:r>
      <w:r>
        <w:rPr>
          <w:lang w:eastAsia="ja-JP"/>
        </w:rPr>
        <w:t>選考方法</w:t>
      </w:r>
    </w:p>
    <w:p w14:paraId="5D50EDB1" w14:textId="77777777" w:rsidR="005E5646" w:rsidRDefault="00C60BE2">
      <w:pPr>
        <w:rPr>
          <w:lang w:eastAsia="ja-JP"/>
        </w:rPr>
      </w:pPr>
      <w:r>
        <w:rPr>
          <w:lang w:eastAsia="ja-JP"/>
        </w:rPr>
        <w:t>書類選考および面接</w:t>
      </w:r>
    </w:p>
    <w:p w14:paraId="04BB76AC" w14:textId="77777777" w:rsidR="005E5646" w:rsidRDefault="00C60BE2">
      <w:pPr>
        <w:pStyle w:val="21"/>
        <w:rPr>
          <w:lang w:eastAsia="ja-JP"/>
        </w:rPr>
      </w:pPr>
      <w:r>
        <w:rPr>
          <w:lang w:eastAsia="ja-JP"/>
        </w:rPr>
        <w:lastRenderedPageBreak/>
        <w:t xml:space="preserve">10. </w:t>
      </w:r>
      <w:r>
        <w:rPr>
          <w:lang w:eastAsia="ja-JP"/>
        </w:rPr>
        <w:t>当講座の特徴</w:t>
      </w:r>
    </w:p>
    <w:p w14:paraId="4CAAF7E3" w14:textId="4336C26C" w:rsidR="00635C94" w:rsidRDefault="00C60BE2">
      <w:pPr>
        <w:rPr>
          <w:lang w:eastAsia="ja-JP"/>
        </w:rPr>
      </w:pPr>
      <w:r>
        <w:rPr>
          <w:lang w:eastAsia="ja-JP"/>
        </w:rPr>
        <w:t xml:space="preserve">- </w:t>
      </w:r>
      <w:r>
        <w:rPr>
          <w:lang w:eastAsia="ja-JP"/>
        </w:rPr>
        <w:t>専門領域の広さ</w:t>
      </w:r>
      <w:r>
        <w:rPr>
          <w:lang w:eastAsia="ja-JP"/>
        </w:rPr>
        <w:br/>
        <w:t xml:space="preserve">  </w:t>
      </w:r>
      <w:r>
        <w:rPr>
          <w:lang w:eastAsia="ja-JP"/>
        </w:rPr>
        <w:t>睡眠医学、</w:t>
      </w:r>
      <w:r>
        <w:rPr>
          <w:lang w:eastAsia="ja-JP"/>
        </w:rPr>
        <w:t>PTSD</w:t>
      </w:r>
      <w:r>
        <w:rPr>
          <w:lang w:eastAsia="ja-JP"/>
        </w:rPr>
        <w:t>、てんかんに加え、リエゾン精神医学、臨床薬理、認知症、高次脳機能障害</w:t>
      </w:r>
      <w:r w:rsidRPr="00342B01">
        <w:rPr>
          <w:lang w:eastAsia="ja-JP"/>
        </w:rPr>
        <w:t>、発達障害</w:t>
      </w:r>
      <w:r w:rsidR="008F65D9" w:rsidRPr="00342B01">
        <w:rPr>
          <w:rFonts w:hint="eastAsia"/>
          <w:lang w:eastAsia="ja-JP"/>
        </w:rPr>
        <w:t>、精神科リハビリテーション</w:t>
      </w:r>
      <w:r w:rsidRPr="00342B01">
        <w:rPr>
          <w:lang w:eastAsia="ja-JP"/>
        </w:rPr>
        <w:t>など幅広い分野を専門的に学べます。</w:t>
      </w:r>
      <w:r w:rsidRPr="00342B01">
        <w:rPr>
          <w:lang w:eastAsia="ja-JP"/>
        </w:rPr>
        <w:br/>
      </w:r>
      <w:r w:rsidRPr="00342B01">
        <w:rPr>
          <w:lang w:eastAsia="ja-JP"/>
        </w:rPr>
        <w:br/>
        <w:t xml:space="preserve">- </w:t>
      </w:r>
      <w:r w:rsidRPr="00342B01">
        <w:rPr>
          <w:lang w:eastAsia="ja-JP"/>
        </w:rPr>
        <w:t>地域医療の実践</w:t>
      </w:r>
      <w:r w:rsidRPr="00342B01">
        <w:rPr>
          <w:lang w:eastAsia="ja-JP"/>
        </w:rPr>
        <w:br/>
        <w:t xml:space="preserve">  </w:t>
      </w:r>
      <w:r w:rsidRPr="00342B01">
        <w:rPr>
          <w:lang w:eastAsia="ja-JP"/>
        </w:rPr>
        <w:t>地域に根ざした医療を重視し、多領域にわたる症例を経験できます。</w:t>
      </w:r>
      <w:r w:rsidRPr="00342B01">
        <w:rPr>
          <w:lang w:eastAsia="ja-JP"/>
        </w:rPr>
        <w:br/>
      </w:r>
      <w:r w:rsidRPr="00342B01">
        <w:rPr>
          <w:lang w:eastAsia="ja-JP"/>
        </w:rPr>
        <w:br/>
        <w:t xml:space="preserve">- </w:t>
      </w:r>
      <w:r w:rsidRPr="00342B01">
        <w:rPr>
          <w:lang w:eastAsia="ja-JP"/>
        </w:rPr>
        <w:t>教育プログラムの充実</w:t>
      </w:r>
      <w:r w:rsidRPr="00342B01">
        <w:rPr>
          <w:lang w:eastAsia="ja-JP"/>
        </w:rPr>
        <w:br/>
        <w:t xml:space="preserve">  </w:t>
      </w:r>
      <w:r w:rsidRPr="00342B01">
        <w:rPr>
          <w:lang w:eastAsia="ja-JP"/>
        </w:rPr>
        <w:t>年間</w:t>
      </w:r>
      <w:r w:rsidRPr="00342B01">
        <w:rPr>
          <w:lang w:eastAsia="ja-JP"/>
        </w:rPr>
        <w:t>30</w:t>
      </w:r>
      <w:r w:rsidRPr="00342B01">
        <w:rPr>
          <w:lang w:eastAsia="ja-JP"/>
        </w:rPr>
        <w:t>テーマ以上の少人数での勉強会（クルズス）を常時開催し、体系的かつ実践的な学びを提供します。</w:t>
      </w:r>
      <w:r w:rsidRPr="00342B01">
        <w:rPr>
          <w:lang w:eastAsia="ja-JP"/>
        </w:rPr>
        <w:br/>
      </w:r>
      <w:r w:rsidRPr="00342B01">
        <w:rPr>
          <w:lang w:eastAsia="ja-JP"/>
        </w:rPr>
        <w:br/>
        <w:t xml:space="preserve">- </w:t>
      </w:r>
      <w:r w:rsidRPr="00342B01">
        <w:rPr>
          <w:lang w:eastAsia="ja-JP"/>
        </w:rPr>
        <w:t>多様な人材育成実績</w:t>
      </w:r>
      <w:r w:rsidRPr="00342B01">
        <w:rPr>
          <w:lang w:eastAsia="ja-JP"/>
        </w:rPr>
        <w:br/>
        <w:t xml:space="preserve">  </w:t>
      </w:r>
      <w:r w:rsidRPr="00342B01">
        <w:rPr>
          <w:lang w:eastAsia="ja-JP"/>
        </w:rPr>
        <w:t>他科からの転科医師を多数育成してきた実績があり、また他大学からの入局者も積極的に受け入れています。</w:t>
      </w:r>
      <w:r w:rsidRPr="00342B01">
        <w:rPr>
          <w:lang w:eastAsia="ja-JP"/>
        </w:rPr>
        <w:br/>
      </w:r>
      <w:r w:rsidRPr="00342B01">
        <w:rPr>
          <w:lang w:eastAsia="ja-JP"/>
        </w:rPr>
        <w:br/>
        <w:t xml:space="preserve">- </w:t>
      </w:r>
      <w:r w:rsidRPr="00342B01">
        <w:rPr>
          <w:lang w:eastAsia="ja-JP"/>
        </w:rPr>
        <w:t>取得可能な資格</w:t>
      </w:r>
      <w:r w:rsidRPr="00342B01">
        <w:rPr>
          <w:lang w:eastAsia="ja-JP"/>
        </w:rPr>
        <w:br/>
        <w:t xml:space="preserve">  </w:t>
      </w:r>
      <w:r w:rsidR="00635C94" w:rsidRPr="00342B01">
        <w:rPr>
          <w:lang w:eastAsia="ja-JP"/>
        </w:rPr>
        <w:t xml:space="preserve">  </w:t>
      </w:r>
      <w:r w:rsidR="00635C94" w:rsidRPr="00342B01">
        <w:rPr>
          <w:lang w:eastAsia="ja-JP"/>
        </w:rPr>
        <w:t>精神保健指定医</w:t>
      </w:r>
      <w:r w:rsidR="00635C94" w:rsidRPr="00342B01">
        <w:rPr>
          <w:rFonts w:hint="eastAsia"/>
          <w:lang w:eastAsia="ja-JP"/>
        </w:rPr>
        <w:t>・指導医</w:t>
      </w:r>
      <w:r w:rsidR="00635C94" w:rsidRPr="00342B01">
        <w:rPr>
          <w:lang w:eastAsia="ja-JP"/>
        </w:rPr>
        <w:t>、</w:t>
      </w:r>
      <w:r w:rsidR="00635C94" w:rsidRPr="00342B01">
        <w:rPr>
          <w:rFonts w:hint="eastAsia"/>
          <w:lang w:eastAsia="ja-JP"/>
        </w:rPr>
        <w:t>甲号・乙号学位、</w:t>
      </w:r>
      <w:r w:rsidR="00635C94" w:rsidRPr="00342B01">
        <w:rPr>
          <w:lang w:eastAsia="ja-JP"/>
        </w:rPr>
        <w:t>日本精神神経学会専門医・指導医、日本睡眠学会専門医・指導医、</w:t>
      </w:r>
      <w:r w:rsidR="00635C94" w:rsidRPr="00342B01">
        <w:rPr>
          <w:rFonts w:hint="eastAsia"/>
          <w:lang w:eastAsia="ja-JP"/>
        </w:rPr>
        <w:t>日本老年精神医学会専門医・指導医、日本てんかん学会専門医・指導医、日本臨床精神神経薬理学専門医・指導医、日本認知症学会専門医・指導医、日本総合病院精神医学会専門医・指導医、</w:t>
      </w:r>
      <w:r w:rsidR="00635C94" w:rsidRPr="00342B01">
        <w:rPr>
          <w:lang w:eastAsia="ja-JP"/>
        </w:rPr>
        <w:t>その他関連学会の専門資格の取得をサポートします。</w:t>
      </w:r>
    </w:p>
    <w:p w14:paraId="26C45005" w14:textId="392B4962" w:rsidR="005E5646" w:rsidRDefault="00C60BE2">
      <w:pPr>
        <w:rPr>
          <w:lang w:eastAsia="ja-JP"/>
        </w:rPr>
      </w:pPr>
      <w:r>
        <w:rPr>
          <w:lang w:eastAsia="ja-JP"/>
        </w:rPr>
        <w:br/>
        <w:t xml:space="preserve">- </w:t>
      </w:r>
      <w:r>
        <w:rPr>
          <w:lang w:eastAsia="ja-JP"/>
        </w:rPr>
        <w:t>キャリア支援</w:t>
      </w:r>
      <w:r>
        <w:rPr>
          <w:lang w:eastAsia="ja-JP"/>
        </w:rPr>
        <w:br/>
        <w:t xml:space="preserve">  </w:t>
      </w:r>
      <w:r>
        <w:rPr>
          <w:lang w:eastAsia="ja-JP"/>
        </w:rPr>
        <w:t>資格取得や学位取得を見据えた教育・研究体制を整え、個々の希望や適性に応じた柔軟なキャリア形成を支援します。</w:t>
      </w:r>
    </w:p>
    <w:p w14:paraId="3F557EA9" w14:textId="77777777" w:rsidR="00557AD7" w:rsidRDefault="00557AD7">
      <w:pPr>
        <w:pStyle w:val="1"/>
        <w:rPr>
          <w:lang w:eastAsia="ja-JP"/>
        </w:rPr>
      </w:pPr>
      <w:r>
        <w:rPr>
          <w:lang w:eastAsia="ja-JP"/>
        </w:rPr>
        <w:br w:type="page"/>
      </w:r>
    </w:p>
    <w:p w14:paraId="543E97BF" w14:textId="4A2A6AEE" w:rsidR="005E5646" w:rsidRDefault="00C60BE2">
      <w:pPr>
        <w:pStyle w:val="1"/>
        <w:rPr>
          <w:lang w:eastAsia="ja-JP"/>
        </w:rPr>
      </w:pPr>
      <w:r>
        <w:rPr>
          <w:lang w:eastAsia="ja-JP"/>
        </w:rPr>
        <w:lastRenderedPageBreak/>
        <w:t>【精神医学講座</w:t>
      </w:r>
      <w:r>
        <w:rPr>
          <w:lang w:eastAsia="ja-JP"/>
        </w:rPr>
        <w:t xml:space="preserve"> </w:t>
      </w:r>
      <w:r>
        <w:rPr>
          <w:lang w:eastAsia="ja-JP"/>
        </w:rPr>
        <w:t>キャリア形成・学び直し入局制度</w:t>
      </w:r>
      <w:r>
        <w:rPr>
          <w:lang w:eastAsia="ja-JP"/>
        </w:rPr>
        <w:t xml:space="preserve"> </w:t>
      </w:r>
      <w:r>
        <w:rPr>
          <w:lang w:eastAsia="ja-JP"/>
        </w:rPr>
        <w:t>内規</w:t>
      </w:r>
      <w:r>
        <w:rPr>
          <w:lang w:eastAsia="ja-JP"/>
        </w:rPr>
        <w:t>】</w:t>
      </w:r>
    </w:p>
    <w:p w14:paraId="0050629E" w14:textId="77777777" w:rsidR="005E5646" w:rsidRDefault="00C60BE2">
      <w:pPr>
        <w:pStyle w:val="21"/>
        <w:rPr>
          <w:lang w:eastAsia="ja-JP"/>
        </w:rPr>
      </w:pPr>
      <w:r>
        <w:rPr>
          <w:lang w:eastAsia="ja-JP"/>
        </w:rPr>
        <w:t>第</w:t>
      </w:r>
      <w:r>
        <w:rPr>
          <w:lang w:eastAsia="ja-JP"/>
        </w:rPr>
        <w:t>1</w:t>
      </w:r>
      <w:r>
        <w:rPr>
          <w:lang w:eastAsia="ja-JP"/>
        </w:rPr>
        <w:t>条（目的）</w:t>
      </w:r>
    </w:p>
    <w:p w14:paraId="26E3EDEA" w14:textId="77777777" w:rsidR="005E5646" w:rsidRDefault="00C60BE2">
      <w:pPr>
        <w:rPr>
          <w:lang w:eastAsia="ja-JP"/>
        </w:rPr>
      </w:pPr>
      <w:r>
        <w:rPr>
          <w:lang w:eastAsia="ja-JP"/>
        </w:rPr>
        <w:t>精神科医の専門性向上、転科希望者、資格・学位取得を目指す医師に対し、学び直しの機会を提供する。</w:t>
      </w:r>
    </w:p>
    <w:p w14:paraId="112AEB6D" w14:textId="77777777" w:rsidR="005E5646" w:rsidRDefault="00C60BE2">
      <w:pPr>
        <w:pStyle w:val="21"/>
        <w:rPr>
          <w:lang w:eastAsia="ja-JP"/>
        </w:rPr>
      </w:pPr>
      <w:r>
        <w:rPr>
          <w:lang w:eastAsia="ja-JP"/>
        </w:rPr>
        <w:t>第</w:t>
      </w:r>
      <w:r>
        <w:rPr>
          <w:lang w:eastAsia="ja-JP"/>
        </w:rPr>
        <w:t>2</w:t>
      </w:r>
      <w:r>
        <w:rPr>
          <w:lang w:eastAsia="ja-JP"/>
        </w:rPr>
        <w:t>条（対象者）</w:t>
      </w:r>
    </w:p>
    <w:p w14:paraId="3696660D" w14:textId="77777777" w:rsidR="005E5646" w:rsidRDefault="00C60BE2">
      <w:pPr>
        <w:rPr>
          <w:lang w:eastAsia="ja-JP"/>
        </w:rPr>
      </w:pPr>
      <w:r>
        <w:rPr>
          <w:lang w:eastAsia="ja-JP"/>
        </w:rPr>
        <w:t>全国の精神科専攻医、他科から精神科へ転科を希望する者、精神科領域で資格・学位取得を目指す者。</w:t>
      </w:r>
    </w:p>
    <w:p w14:paraId="42D5D611" w14:textId="77777777" w:rsidR="005E5646" w:rsidRDefault="00C60BE2">
      <w:pPr>
        <w:pStyle w:val="21"/>
        <w:rPr>
          <w:lang w:eastAsia="ja-JP"/>
        </w:rPr>
      </w:pPr>
      <w:r>
        <w:rPr>
          <w:lang w:eastAsia="ja-JP"/>
        </w:rPr>
        <w:t>第</w:t>
      </w:r>
      <w:r>
        <w:rPr>
          <w:lang w:eastAsia="ja-JP"/>
        </w:rPr>
        <w:t>3</w:t>
      </w:r>
      <w:r>
        <w:rPr>
          <w:lang w:eastAsia="ja-JP"/>
        </w:rPr>
        <w:t>条（応募資格）</w:t>
      </w:r>
    </w:p>
    <w:p w14:paraId="20821FBF" w14:textId="77777777" w:rsidR="005E5646" w:rsidRDefault="00C60BE2">
      <w:pPr>
        <w:rPr>
          <w:lang w:eastAsia="ja-JP"/>
        </w:rPr>
      </w:pPr>
      <w:r>
        <w:rPr>
          <w:lang w:eastAsia="ja-JP"/>
        </w:rPr>
        <w:t>医師免許を有し、</w:t>
      </w:r>
      <w:r>
        <w:rPr>
          <w:lang w:eastAsia="ja-JP"/>
        </w:rPr>
        <w:t>55</w:t>
      </w:r>
      <w:r>
        <w:rPr>
          <w:lang w:eastAsia="ja-JP"/>
        </w:rPr>
        <w:t>歳以下（要相談）、精神医学の研修に強い関心と意欲を有する者。</w:t>
      </w:r>
    </w:p>
    <w:p w14:paraId="3B08A67F" w14:textId="77777777" w:rsidR="005E5646" w:rsidRDefault="00C60BE2">
      <w:pPr>
        <w:pStyle w:val="21"/>
        <w:rPr>
          <w:lang w:eastAsia="ja-JP"/>
        </w:rPr>
      </w:pPr>
      <w:r>
        <w:rPr>
          <w:lang w:eastAsia="ja-JP"/>
        </w:rPr>
        <w:t>第</w:t>
      </w:r>
      <w:r>
        <w:rPr>
          <w:lang w:eastAsia="ja-JP"/>
        </w:rPr>
        <w:t>4</w:t>
      </w:r>
      <w:r>
        <w:rPr>
          <w:lang w:eastAsia="ja-JP"/>
        </w:rPr>
        <w:t>条（選考）</w:t>
      </w:r>
    </w:p>
    <w:p w14:paraId="55E8343F" w14:textId="77777777" w:rsidR="005E5646" w:rsidRDefault="00C60BE2">
      <w:pPr>
        <w:rPr>
          <w:lang w:eastAsia="ja-JP"/>
        </w:rPr>
      </w:pPr>
      <w:r>
        <w:rPr>
          <w:lang w:eastAsia="ja-JP"/>
        </w:rPr>
        <w:t>書類審査および面接。不適当と判断した場合は入局を認めない。</w:t>
      </w:r>
    </w:p>
    <w:p w14:paraId="4829341F" w14:textId="77777777" w:rsidR="005E5646" w:rsidRDefault="00C60BE2">
      <w:pPr>
        <w:pStyle w:val="21"/>
        <w:rPr>
          <w:lang w:eastAsia="ja-JP"/>
        </w:rPr>
      </w:pPr>
      <w:r>
        <w:rPr>
          <w:lang w:eastAsia="ja-JP"/>
        </w:rPr>
        <w:t>第</w:t>
      </w:r>
      <w:r>
        <w:rPr>
          <w:lang w:eastAsia="ja-JP"/>
        </w:rPr>
        <w:t>5</w:t>
      </w:r>
      <w:r>
        <w:rPr>
          <w:lang w:eastAsia="ja-JP"/>
        </w:rPr>
        <w:t>条（研修期間）</w:t>
      </w:r>
    </w:p>
    <w:p w14:paraId="6FC15DEE" w14:textId="77777777" w:rsidR="005E5646" w:rsidRDefault="00C60BE2">
      <w:pPr>
        <w:rPr>
          <w:lang w:eastAsia="ja-JP"/>
        </w:rPr>
      </w:pPr>
      <w:r>
        <w:rPr>
          <w:lang w:eastAsia="ja-JP"/>
        </w:rPr>
        <w:t>原則</w:t>
      </w:r>
      <w:r>
        <w:rPr>
          <w:lang w:eastAsia="ja-JP"/>
        </w:rPr>
        <w:t>1</w:t>
      </w:r>
      <w:r>
        <w:rPr>
          <w:lang w:eastAsia="ja-JP"/>
        </w:rPr>
        <w:t>年以上、協議のうえ決定。</w:t>
      </w:r>
    </w:p>
    <w:p w14:paraId="683D570A" w14:textId="77777777" w:rsidR="005E5646" w:rsidRDefault="00C60BE2">
      <w:pPr>
        <w:pStyle w:val="21"/>
        <w:rPr>
          <w:lang w:eastAsia="ja-JP"/>
        </w:rPr>
      </w:pPr>
      <w:r>
        <w:rPr>
          <w:lang w:eastAsia="ja-JP"/>
        </w:rPr>
        <w:t>第</w:t>
      </w:r>
      <w:r>
        <w:rPr>
          <w:lang w:eastAsia="ja-JP"/>
        </w:rPr>
        <w:t>6</w:t>
      </w:r>
      <w:r>
        <w:rPr>
          <w:lang w:eastAsia="ja-JP"/>
        </w:rPr>
        <w:t>条（定員）</w:t>
      </w:r>
    </w:p>
    <w:p w14:paraId="144103E9" w14:textId="7D6DC591" w:rsidR="005E5646" w:rsidRDefault="00557AD7">
      <w:pPr>
        <w:rPr>
          <w:lang w:eastAsia="ja-JP"/>
        </w:rPr>
      </w:pPr>
      <w:r>
        <w:rPr>
          <w:rFonts w:hint="eastAsia"/>
          <w:lang w:eastAsia="ja-JP"/>
        </w:rPr>
        <w:t>原則、</w:t>
      </w:r>
      <w:r>
        <w:rPr>
          <w:lang w:eastAsia="ja-JP"/>
        </w:rPr>
        <w:t>年度あたり</w:t>
      </w:r>
      <w:r>
        <w:rPr>
          <w:lang w:eastAsia="ja-JP"/>
        </w:rPr>
        <w:t>2</w:t>
      </w:r>
      <w:r>
        <w:rPr>
          <w:lang w:eastAsia="ja-JP"/>
        </w:rPr>
        <w:t>名以内。</w:t>
      </w:r>
    </w:p>
    <w:p w14:paraId="1D3FBCFD" w14:textId="77777777" w:rsidR="005E5646" w:rsidRDefault="00C60BE2">
      <w:pPr>
        <w:pStyle w:val="21"/>
        <w:rPr>
          <w:lang w:eastAsia="ja-JP"/>
        </w:rPr>
      </w:pPr>
      <w:r>
        <w:rPr>
          <w:lang w:eastAsia="ja-JP"/>
        </w:rPr>
        <w:t>第</w:t>
      </w:r>
      <w:r>
        <w:rPr>
          <w:lang w:eastAsia="ja-JP"/>
        </w:rPr>
        <w:t>7</w:t>
      </w:r>
      <w:r>
        <w:rPr>
          <w:lang w:eastAsia="ja-JP"/>
        </w:rPr>
        <w:t>条（入局時期）</w:t>
      </w:r>
    </w:p>
    <w:p w14:paraId="31420A5B" w14:textId="345E8F44" w:rsidR="005E5646" w:rsidRDefault="00C60BE2">
      <w:pPr>
        <w:rPr>
          <w:lang w:eastAsia="ja-JP"/>
        </w:rPr>
      </w:pPr>
      <w:r>
        <w:rPr>
          <w:lang w:eastAsia="ja-JP"/>
        </w:rPr>
        <w:t>年度</w:t>
      </w:r>
      <w:r w:rsidR="00557AD7">
        <w:rPr>
          <w:rFonts w:hint="eastAsia"/>
          <w:lang w:eastAsia="ja-JP"/>
        </w:rPr>
        <w:t>初め</w:t>
      </w:r>
      <w:r>
        <w:rPr>
          <w:lang w:eastAsia="ja-JP"/>
        </w:rPr>
        <w:t>。ただし特別事情がある場合は調整可。</w:t>
      </w:r>
    </w:p>
    <w:p w14:paraId="4D9413BC" w14:textId="77777777" w:rsidR="005E5646" w:rsidRDefault="00C60BE2">
      <w:pPr>
        <w:pStyle w:val="21"/>
        <w:rPr>
          <w:lang w:eastAsia="ja-JP"/>
        </w:rPr>
      </w:pPr>
      <w:r>
        <w:rPr>
          <w:lang w:eastAsia="ja-JP"/>
        </w:rPr>
        <w:t>第</w:t>
      </w:r>
      <w:r>
        <w:rPr>
          <w:lang w:eastAsia="ja-JP"/>
        </w:rPr>
        <w:t>8</w:t>
      </w:r>
      <w:r>
        <w:rPr>
          <w:lang w:eastAsia="ja-JP"/>
        </w:rPr>
        <w:t>条（応募期間）</w:t>
      </w:r>
    </w:p>
    <w:p w14:paraId="44C5E27F" w14:textId="77777777" w:rsidR="005E5646" w:rsidRDefault="00C60BE2">
      <w:pPr>
        <w:rPr>
          <w:lang w:eastAsia="ja-JP"/>
        </w:rPr>
      </w:pPr>
      <w:r>
        <w:rPr>
          <w:lang w:eastAsia="ja-JP"/>
        </w:rPr>
        <w:t>随時とする。</w:t>
      </w:r>
    </w:p>
    <w:p w14:paraId="768EFBBF" w14:textId="77777777" w:rsidR="005E5646" w:rsidRDefault="00C60BE2">
      <w:pPr>
        <w:pStyle w:val="21"/>
        <w:rPr>
          <w:lang w:eastAsia="ja-JP"/>
        </w:rPr>
      </w:pPr>
      <w:r>
        <w:rPr>
          <w:lang w:eastAsia="ja-JP"/>
        </w:rPr>
        <w:t>第</w:t>
      </w:r>
      <w:r>
        <w:rPr>
          <w:lang w:eastAsia="ja-JP"/>
        </w:rPr>
        <w:t>9</w:t>
      </w:r>
      <w:r>
        <w:rPr>
          <w:lang w:eastAsia="ja-JP"/>
        </w:rPr>
        <w:t>条（待遇）</w:t>
      </w:r>
    </w:p>
    <w:p w14:paraId="665CD7E1" w14:textId="77777777" w:rsidR="005E5646" w:rsidRDefault="00C60BE2">
      <w:pPr>
        <w:rPr>
          <w:lang w:eastAsia="ja-JP"/>
        </w:rPr>
      </w:pPr>
      <w:r>
        <w:rPr>
          <w:lang w:eastAsia="ja-JP"/>
        </w:rPr>
        <w:t>給与その他の待遇は当講座の規定による。</w:t>
      </w:r>
    </w:p>
    <w:p w14:paraId="12D2B892" w14:textId="77777777" w:rsidR="005E5646" w:rsidRDefault="00C60BE2">
      <w:pPr>
        <w:pStyle w:val="21"/>
        <w:rPr>
          <w:lang w:eastAsia="ja-JP"/>
        </w:rPr>
      </w:pPr>
      <w:r>
        <w:rPr>
          <w:lang w:eastAsia="ja-JP"/>
        </w:rPr>
        <w:t>第</w:t>
      </w:r>
      <w:r>
        <w:rPr>
          <w:lang w:eastAsia="ja-JP"/>
        </w:rPr>
        <w:t>10</w:t>
      </w:r>
      <w:r>
        <w:rPr>
          <w:lang w:eastAsia="ja-JP"/>
        </w:rPr>
        <w:t>条（研修内容）</w:t>
      </w:r>
    </w:p>
    <w:p w14:paraId="38FF66BF" w14:textId="77777777" w:rsidR="005E5646" w:rsidRDefault="00C60BE2">
      <w:pPr>
        <w:rPr>
          <w:lang w:eastAsia="ja-JP"/>
        </w:rPr>
      </w:pPr>
      <w:r>
        <w:rPr>
          <w:lang w:eastAsia="ja-JP"/>
        </w:rPr>
        <w:t>本人の希望・適性、資格取得や学位取得の目標に応じて調整する。</w:t>
      </w:r>
    </w:p>
    <w:p w14:paraId="39157F95" w14:textId="77777777" w:rsidR="005E5646" w:rsidRDefault="00C60BE2">
      <w:pPr>
        <w:pStyle w:val="21"/>
        <w:rPr>
          <w:lang w:eastAsia="ja-JP"/>
        </w:rPr>
      </w:pPr>
      <w:r>
        <w:rPr>
          <w:lang w:eastAsia="ja-JP"/>
        </w:rPr>
        <w:t>第</w:t>
      </w:r>
      <w:r>
        <w:rPr>
          <w:lang w:eastAsia="ja-JP"/>
        </w:rPr>
        <w:t>11</w:t>
      </w:r>
      <w:r>
        <w:rPr>
          <w:lang w:eastAsia="ja-JP"/>
        </w:rPr>
        <w:t>条（附則）</w:t>
      </w:r>
    </w:p>
    <w:p w14:paraId="08CC5AF0" w14:textId="77777777" w:rsidR="005E5646" w:rsidRDefault="00C60BE2">
      <w:pPr>
        <w:rPr>
          <w:lang w:eastAsia="ja-JP"/>
        </w:rPr>
      </w:pPr>
      <w:r>
        <w:rPr>
          <w:lang w:eastAsia="ja-JP"/>
        </w:rPr>
        <w:t>本内規は講座会議の承認を経て施行、運用に関する細則は主任教授が定める。</w:t>
      </w:r>
    </w:p>
    <w:p w14:paraId="4C109FD0" w14:textId="77777777" w:rsidR="00557AD7" w:rsidRDefault="00557AD7">
      <w:pPr>
        <w:pStyle w:val="1"/>
        <w:rPr>
          <w:lang w:eastAsia="ja-JP"/>
        </w:rPr>
      </w:pPr>
      <w:r>
        <w:rPr>
          <w:lang w:eastAsia="ja-JP"/>
        </w:rPr>
        <w:br w:type="page"/>
      </w:r>
    </w:p>
    <w:p w14:paraId="22C95A91" w14:textId="1FAF021B" w:rsidR="005E5646" w:rsidRDefault="00C60BE2" w:rsidP="00C60BE2">
      <w:pPr>
        <w:pStyle w:val="1"/>
        <w:jc w:val="center"/>
        <w:rPr>
          <w:lang w:eastAsia="ja-JP"/>
        </w:rPr>
      </w:pPr>
      <w:bookmarkStart w:id="0" w:name="_GoBack"/>
      <w:r>
        <w:rPr>
          <w:lang w:eastAsia="ja-JP"/>
        </w:rPr>
        <w:lastRenderedPageBreak/>
        <w:t>【精神医学講座</w:t>
      </w:r>
      <w:r>
        <w:rPr>
          <w:lang w:eastAsia="ja-JP"/>
        </w:rPr>
        <w:t xml:space="preserve"> </w:t>
      </w:r>
      <w:r>
        <w:rPr>
          <w:lang w:eastAsia="ja-JP"/>
        </w:rPr>
        <w:t>キャリア形成・学び直し入局申請書</w:t>
      </w:r>
      <w:r>
        <w:rPr>
          <w:lang w:eastAsia="ja-JP"/>
        </w:rPr>
        <w:t>】</w:t>
      </w:r>
    </w:p>
    <w:bookmarkEnd w:id="0"/>
    <w:p w14:paraId="21A43B0E" w14:textId="77777777" w:rsidR="005E5646" w:rsidRDefault="00C60BE2">
      <w:r>
        <w:t>提出日：　　　年　　月　　日</w:t>
      </w:r>
      <w:r>
        <w:br/>
      </w:r>
    </w:p>
    <w:p w14:paraId="347A3B6A" w14:textId="77777777" w:rsidR="005E5646" w:rsidRDefault="00C60BE2">
      <w:pPr>
        <w:rPr>
          <w:lang w:eastAsia="zh-CN"/>
        </w:rPr>
      </w:pPr>
      <w:r>
        <w:rPr>
          <w:lang w:eastAsia="zh-CN"/>
        </w:rPr>
        <w:t>久留米大学</w:t>
      </w:r>
      <w:r>
        <w:rPr>
          <w:lang w:eastAsia="zh-CN"/>
        </w:rPr>
        <w:t xml:space="preserve"> </w:t>
      </w:r>
      <w:r>
        <w:rPr>
          <w:lang w:eastAsia="zh-CN"/>
        </w:rPr>
        <w:t>医学部</w:t>
      </w:r>
      <w:r>
        <w:rPr>
          <w:lang w:eastAsia="zh-CN"/>
        </w:rPr>
        <w:t xml:space="preserve"> </w:t>
      </w:r>
      <w:r>
        <w:rPr>
          <w:lang w:eastAsia="zh-CN"/>
        </w:rPr>
        <w:t>精神医学講座</w:t>
      </w:r>
      <w:r>
        <w:rPr>
          <w:lang w:eastAsia="zh-CN"/>
        </w:rPr>
        <w:br/>
      </w:r>
      <w:r>
        <w:rPr>
          <w:lang w:eastAsia="zh-CN"/>
        </w:rPr>
        <w:t>主任教授　殿</w:t>
      </w:r>
      <w:r>
        <w:rPr>
          <w:lang w:eastAsia="zh-CN"/>
        </w:rPr>
        <w:br/>
      </w:r>
    </w:p>
    <w:p w14:paraId="5046153E" w14:textId="77777777" w:rsidR="005E5646" w:rsidRDefault="00C60BE2">
      <w:pPr>
        <w:rPr>
          <w:lang w:eastAsia="ja-JP"/>
        </w:rPr>
      </w:pPr>
      <w:r>
        <w:rPr>
          <w:lang w:eastAsia="ja-JP"/>
        </w:rPr>
        <w:t>私は、貴講座の「キャリア形成・学び直し入局制度」に基づき、入局を希望いたします。以下のとおり申請いたします。</w:t>
      </w:r>
      <w:r>
        <w:rPr>
          <w:lang w:eastAsia="ja-JP"/>
        </w:rPr>
        <w:br/>
      </w:r>
    </w:p>
    <w:p w14:paraId="2BA9CD28" w14:textId="77777777" w:rsidR="005E5646" w:rsidRDefault="00C60BE2">
      <w:pPr>
        <w:pStyle w:val="21"/>
        <w:rPr>
          <w:lang w:eastAsia="ja-JP"/>
        </w:rPr>
      </w:pPr>
      <w:r>
        <w:rPr>
          <w:lang w:eastAsia="ja-JP"/>
        </w:rPr>
        <w:t xml:space="preserve">1. </w:t>
      </w:r>
      <w:r>
        <w:rPr>
          <w:lang w:eastAsia="ja-JP"/>
        </w:rPr>
        <w:t>基本情報</w:t>
      </w:r>
    </w:p>
    <w:p w14:paraId="2C304502" w14:textId="77777777" w:rsidR="005E5646" w:rsidRDefault="00C60BE2">
      <w:pPr>
        <w:rPr>
          <w:lang w:eastAsia="ja-JP"/>
        </w:rPr>
      </w:pPr>
      <w:r>
        <w:rPr>
          <w:lang w:eastAsia="ja-JP"/>
        </w:rPr>
        <w:t>氏名（フリガナ）：</w:t>
      </w:r>
      <w:r>
        <w:rPr>
          <w:lang w:eastAsia="ja-JP"/>
        </w:rPr>
        <w:br/>
      </w:r>
      <w:r>
        <w:rPr>
          <w:lang w:eastAsia="ja-JP"/>
        </w:rPr>
        <w:t>生年月日：</w:t>
      </w:r>
      <w:r>
        <w:rPr>
          <w:lang w:eastAsia="ja-JP"/>
        </w:rPr>
        <w:br/>
      </w:r>
      <w:r>
        <w:rPr>
          <w:lang w:eastAsia="ja-JP"/>
        </w:rPr>
        <w:t>現住所：</w:t>
      </w:r>
      <w:r>
        <w:rPr>
          <w:lang w:eastAsia="ja-JP"/>
        </w:rPr>
        <w:br/>
      </w:r>
      <w:r>
        <w:rPr>
          <w:lang w:eastAsia="ja-JP"/>
        </w:rPr>
        <w:t>電話番号：</w:t>
      </w:r>
      <w:r>
        <w:rPr>
          <w:lang w:eastAsia="ja-JP"/>
        </w:rPr>
        <w:br/>
      </w:r>
      <w:r>
        <w:rPr>
          <w:lang w:eastAsia="ja-JP"/>
        </w:rPr>
        <w:t>メールアドレス：</w:t>
      </w:r>
    </w:p>
    <w:p w14:paraId="52D43086" w14:textId="77777777" w:rsidR="005E5646" w:rsidRDefault="00C60BE2">
      <w:pPr>
        <w:pStyle w:val="21"/>
        <w:rPr>
          <w:lang w:eastAsia="ja-JP"/>
        </w:rPr>
      </w:pPr>
      <w:r>
        <w:rPr>
          <w:lang w:eastAsia="ja-JP"/>
        </w:rPr>
        <w:t xml:space="preserve">2. </w:t>
      </w:r>
      <w:r>
        <w:rPr>
          <w:lang w:eastAsia="ja-JP"/>
        </w:rPr>
        <w:t>医師としての経歴</w:t>
      </w:r>
    </w:p>
    <w:p w14:paraId="31565381" w14:textId="77777777" w:rsidR="005E5646" w:rsidRDefault="00C60BE2">
      <w:pPr>
        <w:rPr>
          <w:lang w:eastAsia="ja-JP"/>
        </w:rPr>
      </w:pPr>
      <w:r>
        <w:rPr>
          <w:lang w:eastAsia="ja-JP"/>
        </w:rPr>
        <w:t>医師免許取得年月：</w:t>
      </w:r>
      <w:r>
        <w:rPr>
          <w:lang w:eastAsia="ja-JP"/>
        </w:rPr>
        <w:br/>
      </w:r>
      <w:r>
        <w:rPr>
          <w:lang w:eastAsia="ja-JP"/>
        </w:rPr>
        <w:t>出身大学（学部・卒業年）：</w:t>
      </w:r>
      <w:r>
        <w:rPr>
          <w:lang w:eastAsia="ja-JP"/>
        </w:rPr>
        <w:br/>
      </w:r>
      <w:r>
        <w:rPr>
          <w:lang w:eastAsia="ja-JP"/>
        </w:rPr>
        <w:t>研修歴・勤務歴：</w:t>
      </w:r>
    </w:p>
    <w:p w14:paraId="57CE58FF" w14:textId="77777777" w:rsidR="005E5646" w:rsidRDefault="00C60BE2">
      <w:pPr>
        <w:pStyle w:val="21"/>
      </w:pPr>
      <w:r>
        <w:t xml:space="preserve">3. </w:t>
      </w:r>
      <w:r>
        <w:t>志望動機</w:t>
      </w:r>
    </w:p>
    <w:p w14:paraId="22392660" w14:textId="77777777" w:rsidR="005E5646" w:rsidRDefault="00C60BE2">
      <w:pPr>
        <w:rPr>
          <w:lang w:eastAsia="ja-JP"/>
        </w:rPr>
      </w:pPr>
      <w:r>
        <w:t>（記入欄：</w:t>
      </w:r>
      <w:r>
        <w:t>800</w:t>
      </w:r>
      <w:r>
        <w:t>字程度。</w:t>
      </w:r>
      <w:r>
        <w:rPr>
          <w:lang w:eastAsia="ja-JP"/>
        </w:rPr>
        <w:t>資格取得、学位取得、専門領域への関心などを記載）</w:t>
      </w:r>
    </w:p>
    <w:p w14:paraId="0581EE65" w14:textId="77777777" w:rsidR="005E5646" w:rsidRDefault="00C60BE2">
      <w:pPr>
        <w:pStyle w:val="21"/>
        <w:rPr>
          <w:lang w:eastAsia="ja-JP"/>
        </w:rPr>
      </w:pPr>
      <w:r>
        <w:rPr>
          <w:lang w:eastAsia="ja-JP"/>
        </w:rPr>
        <w:t xml:space="preserve">4. </w:t>
      </w:r>
      <w:r>
        <w:rPr>
          <w:lang w:eastAsia="ja-JP"/>
        </w:rPr>
        <w:t>希望する研修内容・期間</w:t>
      </w:r>
    </w:p>
    <w:p w14:paraId="64A35109" w14:textId="77777777" w:rsidR="005E5646" w:rsidRDefault="00C60BE2">
      <w:pPr>
        <w:rPr>
          <w:lang w:eastAsia="ja-JP"/>
        </w:rPr>
      </w:pPr>
      <w:r>
        <w:rPr>
          <w:lang w:eastAsia="ja-JP"/>
        </w:rPr>
        <w:t>希望研修期間：</w:t>
      </w:r>
      <w:r>
        <w:rPr>
          <w:lang w:eastAsia="ja-JP"/>
        </w:rPr>
        <w:br/>
      </w:r>
      <w:r>
        <w:rPr>
          <w:lang w:eastAsia="ja-JP"/>
        </w:rPr>
        <w:t>希望する分野・研修内容：</w:t>
      </w:r>
    </w:p>
    <w:p w14:paraId="6868B6E2" w14:textId="77777777" w:rsidR="005E5646" w:rsidRDefault="00C60BE2">
      <w:pPr>
        <w:pStyle w:val="21"/>
        <w:rPr>
          <w:lang w:eastAsia="ja-JP"/>
        </w:rPr>
      </w:pPr>
      <w:r>
        <w:rPr>
          <w:lang w:eastAsia="ja-JP"/>
        </w:rPr>
        <w:t xml:space="preserve">5. </w:t>
      </w:r>
      <w:r>
        <w:rPr>
          <w:lang w:eastAsia="ja-JP"/>
        </w:rPr>
        <w:t>健康状態</w:t>
      </w:r>
    </w:p>
    <w:p w14:paraId="143CFC88" w14:textId="77777777" w:rsidR="005E5646" w:rsidRDefault="00C60BE2">
      <w:pPr>
        <w:rPr>
          <w:lang w:eastAsia="ja-JP"/>
        </w:rPr>
      </w:pPr>
      <w:r>
        <w:rPr>
          <w:lang w:eastAsia="ja-JP"/>
        </w:rPr>
        <w:t>（例：「良好」「業務に支障なし」など）</w:t>
      </w:r>
    </w:p>
    <w:p w14:paraId="02B0ADA0" w14:textId="77777777" w:rsidR="005E5646" w:rsidRDefault="00C60BE2">
      <w:pPr>
        <w:pStyle w:val="21"/>
        <w:rPr>
          <w:lang w:eastAsia="ja-JP"/>
        </w:rPr>
      </w:pPr>
      <w:r>
        <w:rPr>
          <w:lang w:eastAsia="ja-JP"/>
        </w:rPr>
        <w:t xml:space="preserve">6. </w:t>
      </w:r>
      <w:r>
        <w:rPr>
          <w:lang w:eastAsia="ja-JP"/>
        </w:rPr>
        <w:t>その他</w:t>
      </w:r>
    </w:p>
    <w:p w14:paraId="4F0179CA" w14:textId="77777777" w:rsidR="005E5646" w:rsidRDefault="00C60BE2">
      <w:pPr>
        <w:rPr>
          <w:lang w:eastAsia="ja-JP"/>
        </w:rPr>
      </w:pPr>
      <w:r>
        <w:rPr>
          <w:lang w:eastAsia="ja-JP"/>
        </w:rPr>
        <w:t>特記事項・要望：</w:t>
      </w:r>
    </w:p>
    <w:p w14:paraId="06AA09BD" w14:textId="77777777" w:rsidR="005E5646" w:rsidRDefault="00C60BE2">
      <w:r>
        <w:rPr>
          <w:lang w:eastAsia="ja-JP"/>
        </w:rPr>
        <w:br/>
      </w:r>
      <w:r>
        <w:t>申請者氏名：　　　　　　　　　　　　　　印</w:t>
      </w:r>
    </w:p>
    <w:sectPr w:rsidR="005E564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90D5B" w14:textId="77777777" w:rsidR="00156B8C" w:rsidRDefault="00156B8C" w:rsidP="00635C94">
      <w:pPr>
        <w:spacing w:after="0" w:line="240" w:lineRule="auto"/>
      </w:pPr>
      <w:r>
        <w:separator/>
      </w:r>
    </w:p>
  </w:endnote>
  <w:endnote w:type="continuationSeparator" w:id="0">
    <w:p w14:paraId="7C7E2CF0" w14:textId="77777777" w:rsidR="00156B8C" w:rsidRDefault="00156B8C" w:rsidP="0063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89548" w14:textId="77777777" w:rsidR="00156B8C" w:rsidRDefault="00156B8C" w:rsidP="00635C94">
      <w:pPr>
        <w:spacing w:after="0" w:line="240" w:lineRule="auto"/>
      </w:pPr>
      <w:r>
        <w:separator/>
      </w:r>
    </w:p>
  </w:footnote>
  <w:footnote w:type="continuationSeparator" w:id="0">
    <w:p w14:paraId="7C823917" w14:textId="77777777" w:rsidR="00156B8C" w:rsidRDefault="00156B8C" w:rsidP="0063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56B8C"/>
    <w:rsid w:val="00261BC7"/>
    <w:rsid w:val="0029639D"/>
    <w:rsid w:val="00326F90"/>
    <w:rsid w:val="00342B01"/>
    <w:rsid w:val="00347940"/>
    <w:rsid w:val="00557AD7"/>
    <w:rsid w:val="005E5646"/>
    <w:rsid w:val="00635C94"/>
    <w:rsid w:val="008F65D9"/>
    <w:rsid w:val="00AA1D8D"/>
    <w:rsid w:val="00B47730"/>
    <w:rsid w:val="00C60BE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026D2"/>
  <w14:defaultImageDpi w14:val="300"/>
  <w15:docId w15:val="{C0A90CA8-10F2-4343-A9EF-CA4B4D89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ECF990-C2CE-4C52-BE04-86232B0C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Owner</cp:lastModifiedBy>
  <cp:revision>7</cp:revision>
  <dcterms:created xsi:type="dcterms:W3CDTF">2025-09-24T08:56:00Z</dcterms:created>
  <dcterms:modified xsi:type="dcterms:W3CDTF">2025-10-01T13:18:00Z</dcterms:modified>
  <cp:category/>
</cp:coreProperties>
</file>